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 Т.И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 Ильмира </w:t>
      </w:r>
      <w:r>
        <w:rPr>
          <w:rFonts w:ascii="Times New Roman" w:eastAsia="Times New Roman" w:hAnsi="Times New Roman" w:cs="Times New Roman"/>
          <w:sz w:val="28"/>
          <w:szCs w:val="28"/>
        </w:rPr>
        <w:t>Азаматовича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Юсупов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автодороге возле дома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33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UserDefinedgrp-34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Юсупов И.А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Юсупов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 права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транспортными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одни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Юсуповым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675659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Юсупов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автодороге возле дома </w:t>
      </w:r>
      <w:r>
        <w:rPr>
          <w:rStyle w:val="cat-UserDefinedgrp-32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транспортным средством «</w:t>
      </w:r>
      <w:r>
        <w:rPr>
          <w:rStyle w:val="cat-UserDefinedgrp-3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123 СН 186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И.А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86 ПК № </w:t>
      </w:r>
      <w:r>
        <w:rPr>
          <w:rFonts w:ascii="Times New Roman" w:eastAsia="Times New Roman" w:hAnsi="Times New Roman" w:cs="Times New Roman"/>
          <w:sz w:val="28"/>
          <w:szCs w:val="28"/>
        </w:rPr>
        <w:t>078850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.2025 об отстранении от управления транспортным средством;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СП № </w:t>
      </w:r>
      <w:r>
        <w:rPr>
          <w:rFonts w:ascii="Times New Roman" w:eastAsia="Times New Roman" w:hAnsi="Times New Roman" w:cs="Times New Roman"/>
          <w:sz w:val="28"/>
          <w:szCs w:val="28"/>
        </w:rPr>
        <w:t>080021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задержании транспортного средства; 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данными 06.05.2025;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Югры, </w:t>
      </w:r>
      <w:r>
        <w:rPr>
          <w:rFonts w:ascii="Times New Roman" w:eastAsia="Times New Roman" w:hAnsi="Times New Roman" w:cs="Times New Roman"/>
          <w:sz w:val="28"/>
          <w:szCs w:val="28"/>
        </w:rPr>
        <w:t>Юсупов И.А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лишен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одни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06.11.2024 года;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 акта приема сдачи водительского удостоверения;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- справкой ИИАЗ ОБДПС Госавтоинспекции УМВД России по г. Сургуту;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видеофиксацией,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и др. материалами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вменяемого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13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Пленума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Верховного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"О некоторых вопросах, возникающих в судебной практике при рассмотрении дел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правонарушениях» разъяснено, что «…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4" w:anchor="/document/12125267/entry/127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 статьи 12.7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РФ.»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Юсупов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ст. 12.7 ч. 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раскаяния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наличие обстоятельств, смягчающих и отягчающих административную ответственность, его отношение к содеянному.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И.А</w:t>
      </w:r>
      <w:r>
        <w:rPr>
          <w:rFonts w:ascii="Times New Roman" w:eastAsia="Times New Roman" w:hAnsi="Times New Roman" w:cs="Times New Roman"/>
          <w:sz w:val="28"/>
          <w:szCs w:val="28"/>
        </w:rPr>
        <w:t>. к совершенному правонарушению, суд назначает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 Ильмира </w:t>
      </w:r>
      <w:r>
        <w:rPr>
          <w:rFonts w:ascii="Times New Roman" w:eastAsia="Times New Roman" w:hAnsi="Times New Roman" w:cs="Times New Roman"/>
          <w:sz w:val="28"/>
          <w:szCs w:val="28"/>
        </w:rPr>
        <w:t>Азаматовича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(тридцать тысяч)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оплачивать на номер счета получателя платежа 03100643000000018700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40102810245370000007. Получатель: УФК по ХМАО-Югре (УМВД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>по ХМАО-Югре); УИН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866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>много округа-Югры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674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33rplc-37">
    <w:name w:val="cat-UserDefined grp-3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